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85FB9" w:rsidRPr="00685FB9" w:rsidRDefault="00000000" w:rsidP="00685FB9">
      <w:pPr>
        <w:pStyle w:val="Titel"/>
        <w:rPr>
          <w:lang w:val="nl-NL"/>
        </w:rPr>
      </w:pPr>
      <w:r w:rsidRPr="00685FB9">
        <w:rPr>
          <w:lang w:val="nl-NL"/>
        </w:rPr>
        <w:t xml:space="preserve">Klachtenformulier </w:t>
      </w:r>
      <w:r w:rsidR="00685FB9" w:rsidRPr="00685FB9">
        <w:rPr>
          <w:color w:val="FF0000"/>
          <w:lang w:val="nl-NL"/>
        </w:rPr>
        <w:t>Fysiotherapie &amp; Training Amsterdam</w:t>
      </w:r>
    </w:p>
    <w:p w:rsidR="00CB1E75" w:rsidRPr="00685FB9" w:rsidRDefault="00000000">
      <w:pPr>
        <w:pStyle w:val="Kop1"/>
        <w:rPr>
          <w:lang w:val="nl-NL"/>
        </w:rPr>
      </w:pPr>
      <w:r w:rsidRPr="00685FB9">
        <w:rPr>
          <w:lang w:val="nl-NL"/>
        </w:rPr>
        <w:t>1. Algemene gegevens</w:t>
      </w:r>
    </w:p>
    <w:p w:rsidR="00685FB9" w:rsidRDefault="00000000">
      <w:pPr>
        <w:rPr>
          <w:lang w:val="nl-NL"/>
        </w:rPr>
      </w:pPr>
      <w:r w:rsidRPr="00685FB9">
        <w:rPr>
          <w:lang w:val="nl-NL"/>
        </w:rPr>
        <w:t xml:space="preserve">Datum klacht: </w:t>
      </w:r>
    </w:p>
    <w:p w:rsidR="00CB1E75" w:rsidRPr="00685FB9" w:rsidRDefault="00000000">
      <w:pPr>
        <w:rPr>
          <w:lang w:val="nl-NL"/>
        </w:rPr>
      </w:pPr>
      <w:r w:rsidRPr="00685FB9">
        <w:rPr>
          <w:lang w:val="nl-NL"/>
        </w:rPr>
        <w:t xml:space="preserve">Registratienummer: </w:t>
      </w:r>
      <w:proofErr w:type="spellStart"/>
      <w:r w:rsidR="00685FB9">
        <w:rPr>
          <w:lang w:val="nl-NL"/>
        </w:rPr>
        <w:t>Ptno</w:t>
      </w:r>
      <w:proofErr w:type="spellEnd"/>
      <w:r w:rsidR="00685FB9">
        <w:rPr>
          <w:lang w:val="nl-NL"/>
        </w:rPr>
        <w:t xml:space="preserve"> </w:t>
      </w:r>
      <w:proofErr w:type="gramStart"/>
      <w:r w:rsidR="00685FB9">
        <w:rPr>
          <w:lang w:val="nl-NL"/>
        </w:rPr>
        <w:t>…….</w:t>
      </w:r>
      <w:proofErr w:type="gramEnd"/>
      <w:r w:rsidR="00685FB9">
        <w:rPr>
          <w:lang w:val="nl-NL"/>
        </w:rPr>
        <w:t xml:space="preserve">. / </w:t>
      </w:r>
      <w:proofErr w:type="spellStart"/>
      <w:r w:rsidR="00685FB9">
        <w:rPr>
          <w:lang w:val="nl-NL"/>
        </w:rPr>
        <w:t>datam</w:t>
      </w:r>
      <w:proofErr w:type="spellEnd"/>
    </w:p>
    <w:p w:rsidR="00CB1E75" w:rsidRPr="00685FB9" w:rsidRDefault="00000000">
      <w:pPr>
        <w:rPr>
          <w:lang w:val="nl-NL"/>
        </w:rPr>
      </w:pPr>
      <w:r w:rsidRPr="00685FB9">
        <w:rPr>
          <w:lang w:val="nl-NL"/>
        </w:rPr>
        <w:t xml:space="preserve">Ontvangen </w:t>
      </w:r>
      <w:proofErr w:type="gramStart"/>
      <w:r w:rsidRPr="00685FB9">
        <w:rPr>
          <w:lang w:val="nl-NL"/>
        </w:rPr>
        <w:t xml:space="preserve">door: </w:t>
      </w:r>
      <w:r w:rsidR="00685FB9">
        <w:rPr>
          <w:lang w:val="nl-NL"/>
        </w:rPr>
        <w:t xml:space="preserve"> </w:t>
      </w:r>
      <w:r w:rsidRPr="00685FB9">
        <w:rPr>
          <w:lang w:val="nl-NL"/>
        </w:rPr>
        <w:t xml:space="preserve"> </w:t>
      </w:r>
      <w:proofErr w:type="gramEnd"/>
      <w:r w:rsidRPr="00685FB9">
        <w:rPr>
          <w:lang w:val="nl-NL"/>
        </w:rPr>
        <w:t>(</w:t>
      </w:r>
      <w:r w:rsidR="00685FB9">
        <w:rPr>
          <w:lang w:val="nl-NL"/>
        </w:rPr>
        <w:t xml:space="preserve">naam </w:t>
      </w:r>
      <w:r w:rsidRPr="00685FB9">
        <w:rPr>
          <w:lang w:val="nl-NL"/>
        </w:rPr>
        <w:t>praktijkhouder)</w:t>
      </w:r>
    </w:p>
    <w:p w:rsidR="00CB1E75" w:rsidRPr="00685FB9" w:rsidRDefault="00000000">
      <w:pPr>
        <w:rPr>
          <w:lang w:val="nl-NL"/>
        </w:rPr>
      </w:pPr>
      <w:r w:rsidRPr="00685FB9">
        <w:rPr>
          <w:lang w:val="nl-NL"/>
        </w:rPr>
        <w:t xml:space="preserve">Wijze van indienen: </w:t>
      </w:r>
      <w:proofErr w:type="gramStart"/>
      <w:r w:rsidRPr="00685FB9">
        <w:rPr>
          <w:lang w:val="nl-NL"/>
        </w:rPr>
        <w:t>E-</w:t>
      </w:r>
      <w:r w:rsidR="00685FB9">
        <w:rPr>
          <w:lang w:val="nl-NL"/>
        </w:rPr>
        <w:t>mail /</w:t>
      </w:r>
      <w:proofErr w:type="gramEnd"/>
      <w:r w:rsidR="00685FB9">
        <w:rPr>
          <w:lang w:val="nl-NL"/>
        </w:rPr>
        <w:t xml:space="preserve"> telefonisch / brief </w:t>
      </w:r>
    </w:p>
    <w:p w:rsidR="00CB1E75" w:rsidRPr="00685FB9" w:rsidRDefault="00000000">
      <w:pPr>
        <w:pStyle w:val="Kop1"/>
        <w:rPr>
          <w:lang w:val="nl-NL"/>
        </w:rPr>
      </w:pPr>
      <w:r w:rsidRPr="00685FB9">
        <w:rPr>
          <w:lang w:val="nl-NL"/>
        </w:rPr>
        <w:t>2. Gegevens patiënt</w:t>
      </w:r>
    </w:p>
    <w:p w:rsidR="00CB1E75" w:rsidRPr="00685FB9" w:rsidRDefault="00000000">
      <w:pPr>
        <w:rPr>
          <w:lang w:val="nl-NL"/>
        </w:rPr>
      </w:pPr>
      <w:r w:rsidRPr="00685FB9">
        <w:rPr>
          <w:lang w:val="nl-NL"/>
        </w:rPr>
        <w:t xml:space="preserve">Naam: </w:t>
      </w:r>
    </w:p>
    <w:p w:rsidR="00CB1E75" w:rsidRPr="00685FB9" w:rsidRDefault="00000000">
      <w:pPr>
        <w:rPr>
          <w:lang w:val="nl-NL"/>
        </w:rPr>
      </w:pPr>
      <w:r w:rsidRPr="00685FB9">
        <w:rPr>
          <w:lang w:val="nl-NL"/>
        </w:rPr>
        <w:t xml:space="preserve">Geboortedatum: </w:t>
      </w:r>
    </w:p>
    <w:p w:rsidR="00CB1E75" w:rsidRPr="00685FB9" w:rsidRDefault="00000000">
      <w:pPr>
        <w:rPr>
          <w:lang w:val="nl-NL"/>
        </w:rPr>
      </w:pPr>
      <w:r w:rsidRPr="00685FB9">
        <w:rPr>
          <w:lang w:val="nl-NL"/>
        </w:rPr>
        <w:t xml:space="preserve">Contactgegevens: </w:t>
      </w:r>
      <w:proofErr w:type="gramStart"/>
      <w:r w:rsidR="00685FB9">
        <w:rPr>
          <w:lang w:val="nl-NL"/>
        </w:rPr>
        <w:t>email /</w:t>
      </w:r>
      <w:proofErr w:type="gramEnd"/>
      <w:r w:rsidR="00685FB9">
        <w:rPr>
          <w:lang w:val="nl-NL"/>
        </w:rPr>
        <w:t xml:space="preserve"> </w:t>
      </w:r>
      <w:r w:rsidR="00C24DC4">
        <w:rPr>
          <w:lang w:val="nl-NL"/>
        </w:rPr>
        <w:t>telefoonnummer</w:t>
      </w:r>
      <w:r w:rsidR="00685FB9">
        <w:rPr>
          <w:lang w:val="nl-NL"/>
        </w:rPr>
        <w:t xml:space="preserve"> </w:t>
      </w:r>
    </w:p>
    <w:p w:rsidR="00CB1E75" w:rsidRPr="00685FB9" w:rsidRDefault="00000000">
      <w:pPr>
        <w:rPr>
          <w:lang w:val="nl-NL"/>
        </w:rPr>
      </w:pPr>
      <w:r w:rsidRPr="00685FB9">
        <w:rPr>
          <w:lang w:val="nl-NL"/>
        </w:rPr>
        <w:t xml:space="preserve">Patiëntnummer: </w:t>
      </w:r>
    </w:p>
    <w:p w:rsidR="00CB1E75" w:rsidRPr="00685FB9" w:rsidRDefault="00000000">
      <w:pPr>
        <w:pStyle w:val="Kop1"/>
        <w:rPr>
          <w:lang w:val="nl-NL"/>
        </w:rPr>
      </w:pPr>
      <w:r w:rsidRPr="00685FB9">
        <w:rPr>
          <w:lang w:val="nl-NL"/>
        </w:rPr>
        <w:t>3. Klachtomschrijving</w:t>
      </w:r>
    </w:p>
    <w:p w:rsidR="00CB1E75" w:rsidRPr="00685FB9" w:rsidRDefault="00000000">
      <w:pPr>
        <w:rPr>
          <w:lang w:val="nl-NL"/>
        </w:rPr>
      </w:pPr>
      <w:r w:rsidRPr="00685FB9">
        <w:rPr>
          <w:lang w:val="nl-NL"/>
        </w:rPr>
        <w:t xml:space="preserve">Datum voorval: </w:t>
      </w:r>
    </w:p>
    <w:p w:rsidR="00685FB9" w:rsidRDefault="00000000">
      <w:pPr>
        <w:rPr>
          <w:lang w:val="nl-NL"/>
        </w:rPr>
      </w:pPr>
      <w:r w:rsidRPr="00685FB9">
        <w:rPr>
          <w:lang w:val="nl-NL"/>
        </w:rPr>
        <w:t xml:space="preserve">Omschrijving klacht: </w:t>
      </w:r>
    </w:p>
    <w:p w:rsidR="00CB1E75" w:rsidRPr="00685FB9" w:rsidRDefault="00000000">
      <w:pPr>
        <w:rPr>
          <w:lang w:val="nl-NL"/>
        </w:rPr>
      </w:pPr>
      <w:r w:rsidRPr="00685FB9">
        <w:rPr>
          <w:lang w:val="nl-NL"/>
        </w:rPr>
        <w:t xml:space="preserve">Type klacht: </w:t>
      </w:r>
    </w:p>
    <w:p w:rsidR="00CB1E75" w:rsidRPr="00685FB9" w:rsidRDefault="00000000">
      <w:pPr>
        <w:rPr>
          <w:lang w:val="nl-NL"/>
        </w:rPr>
      </w:pPr>
      <w:r w:rsidRPr="00685FB9">
        <w:rPr>
          <w:lang w:val="nl-NL"/>
        </w:rPr>
        <w:t xml:space="preserve">Betrokken behandelaar: </w:t>
      </w:r>
    </w:p>
    <w:p w:rsidR="00CB1E75" w:rsidRPr="00685FB9" w:rsidRDefault="00000000">
      <w:pPr>
        <w:pStyle w:val="Kop1"/>
        <w:rPr>
          <w:lang w:val="nl-NL"/>
        </w:rPr>
      </w:pPr>
      <w:r w:rsidRPr="00685FB9">
        <w:rPr>
          <w:lang w:val="nl-NL"/>
        </w:rPr>
        <w:t>4. Eerste beoordeling (DO)</w:t>
      </w:r>
    </w:p>
    <w:p w:rsidR="00CB1E75" w:rsidRPr="00685FB9" w:rsidRDefault="00000000">
      <w:pPr>
        <w:rPr>
          <w:lang w:val="nl-NL"/>
        </w:rPr>
      </w:pPr>
      <w:r w:rsidRPr="00685FB9">
        <w:rPr>
          <w:lang w:val="nl-NL"/>
        </w:rPr>
        <w:t xml:space="preserve">Is directe actie nodig: </w:t>
      </w:r>
      <w:proofErr w:type="spellStart"/>
      <w:proofErr w:type="gramStart"/>
      <w:r w:rsidR="00C24DC4">
        <w:rPr>
          <w:lang w:val="nl-NL"/>
        </w:rPr>
        <w:t>Ja?</w:t>
      </w:r>
      <w:r w:rsidRPr="00685FB9">
        <w:rPr>
          <w:lang w:val="nl-NL"/>
        </w:rPr>
        <w:t>Nee</w:t>
      </w:r>
      <w:proofErr w:type="spellEnd"/>
      <w:proofErr w:type="gramEnd"/>
    </w:p>
    <w:p w:rsidR="00CB1E75" w:rsidRPr="00685FB9" w:rsidRDefault="00000000">
      <w:pPr>
        <w:rPr>
          <w:lang w:val="nl-NL"/>
        </w:rPr>
      </w:pPr>
      <w:r w:rsidRPr="00685FB9">
        <w:rPr>
          <w:lang w:val="nl-NL"/>
        </w:rPr>
        <w:t>Is klacht besproken met patiënt: Ja</w:t>
      </w:r>
      <w:r w:rsidR="00C24DC4">
        <w:rPr>
          <w:lang w:val="nl-NL"/>
        </w:rPr>
        <w:t>/Nee</w:t>
      </w:r>
    </w:p>
    <w:p w:rsidR="00CB1E75" w:rsidRPr="00685FB9" w:rsidRDefault="00000000">
      <w:pPr>
        <w:rPr>
          <w:lang w:val="nl-NL"/>
        </w:rPr>
      </w:pPr>
      <w:r w:rsidRPr="00685FB9">
        <w:rPr>
          <w:lang w:val="nl-NL"/>
        </w:rPr>
        <w:t xml:space="preserve">Samenvatting gesprek: </w:t>
      </w:r>
    </w:p>
    <w:p w:rsidR="00CB1E75" w:rsidRPr="00685FB9" w:rsidRDefault="00000000">
      <w:pPr>
        <w:pStyle w:val="Kop1"/>
        <w:rPr>
          <w:lang w:val="nl-NL"/>
        </w:rPr>
      </w:pPr>
      <w:r w:rsidRPr="00685FB9">
        <w:rPr>
          <w:lang w:val="nl-NL"/>
        </w:rPr>
        <w:t>5. Onderzoek (CHECK)</w:t>
      </w:r>
    </w:p>
    <w:p w:rsidR="00CB1E75" w:rsidRPr="00685FB9" w:rsidRDefault="00000000">
      <w:pPr>
        <w:rPr>
          <w:lang w:val="nl-NL"/>
        </w:rPr>
      </w:pPr>
      <w:r w:rsidRPr="00685FB9">
        <w:rPr>
          <w:lang w:val="nl-NL"/>
        </w:rPr>
        <w:t>Onderzoek uitgevoerd door: J.</w:t>
      </w:r>
      <w:r w:rsidR="00C24DC4">
        <w:rPr>
          <w:lang w:val="nl-NL"/>
        </w:rPr>
        <w:t xml:space="preserve"> </w:t>
      </w:r>
      <w:proofErr w:type="gramStart"/>
      <w:r w:rsidR="00C24DC4">
        <w:rPr>
          <w:lang w:val="nl-NL"/>
        </w:rPr>
        <w:t>Arkenbout /</w:t>
      </w:r>
      <w:proofErr w:type="gramEnd"/>
      <w:r w:rsidR="00C24DC4">
        <w:rPr>
          <w:lang w:val="nl-NL"/>
        </w:rPr>
        <w:t xml:space="preserve"> B.W. Bos</w:t>
      </w:r>
    </w:p>
    <w:p w:rsidR="00CB1E75" w:rsidRPr="00685FB9" w:rsidRDefault="00000000">
      <w:pPr>
        <w:rPr>
          <w:lang w:val="nl-NL"/>
        </w:rPr>
      </w:pPr>
      <w:r w:rsidRPr="00685FB9">
        <w:rPr>
          <w:lang w:val="nl-NL"/>
        </w:rPr>
        <w:lastRenderedPageBreak/>
        <w:t xml:space="preserve">Datum onderzoek: </w:t>
      </w:r>
    </w:p>
    <w:p w:rsidR="00CB1E75" w:rsidRPr="00685FB9" w:rsidRDefault="00000000">
      <w:pPr>
        <w:rPr>
          <w:lang w:val="nl-NL"/>
        </w:rPr>
      </w:pPr>
      <w:r w:rsidRPr="00685FB9">
        <w:rPr>
          <w:lang w:val="nl-NL"/>
        </w:rPr>
        <w:t>Hoor en wederhoor toegepast: Ja</w:t>
      </w:r>
      <w:r w:rsidR="00C24DC4">
        <w:rPr>
          <w:lang w:val="nl-NL"/>
        </w:rPr>
        <w:t>/Nee</w:t>
      </w:r>
    </w:p>
    <w:p w:rsidR="00CB1E75" w:rsidRPr="00685FB9" w:rsidRDefault="00000000">
      <w:pPr>
        <w:rPr>
          <w:lang w:val="nl-NL"/>
        </w:rPr>
      </w:pPr>
      <w:r w:rsidRPr="00685FB9">
        <w:rPr>
          <w:lang w:val="nl-NL"/>
        </w:rPr>
        <w:t xml:space="preserve">Bevindingen: </w:t>
      </w:r>
    </w:p>
    <w:p w:rsidR="00CB1E75" w:rsidRPr="00685FB9" w:rsidRDefault="00000000">
      <w:pPr>
        <w:pStyle w:val="Kop1"/>
        <w:rPr>
          <w:lang w:val="nl-NL"/>
        </w:rPr>
      </w:pPr>
      <w:r w:rsidRPr="00685FB9">
        <w:rPr>
          <w:lang w:val="nl-NL"/>
        </w:rPr>
        <w:t>6. Uitkomst en reactie (ACT)</w:t>
      </w:r>
    </w:p>
    <w:p w:rsidR="00CB1E75" w:rsidRPr="00685FB9" w:rsidRDefault="00000000">
      <w:pPr>
        <w:rPr>
          <w:lang w:val="nl-NL"/>
        </w:rPr>
      </w:pPr>
      <w:r w:rsidRPr="00685FB9">
        <w:rPr>
          <w:lang w:val="nl-NL"/>
        </w:rPr>
        <w:t xml:space="preserve">Conclusie: Klacht deels </w:t>
      </w:r>
      <w:proofErr w:type="gramStart"/>
      <w:r w:rsidRPr="00685FB9">
        <w:rPr>
          <w:lang w:val="nl-NL"/>
        </w:rPr>
        <w:t xml:space="preserve">gegrond </w:t>
      </w:r>
      <w:r w:rsidR="00C24DC4">
        <w:rPr>
          <w:lang w:val="nl-NL"/>
        </w:rPr>
        <w:t>/</w:t>
      </w:r>
      <w:proofErr w:type="gramEnd"/>
      <w:r w:rsidR="00C24DC4">
        <w:rPr>
          <w:lang w:val="nl-NL"/>
        </w:rPr>
        <w:t xml:space="preserve"> </w:t>
      </w:r>
      <w:r w:rsidRPr="00685FB9">
        <w:rPr>
          <w:lang w:val="nl-NL"/>
        </w:rPr>
        <w:t>(verbeterpunt communicatie)</w:t>
      </w:r>
    </w:p>
    <w:p w:rsidR="00CB1E75" w:rsidRPr="00685FB9" w:rsidRDefault="00000000">
      <w:pPr>
        <w:rPr>
          <w:lang w:val="nl-NL"/>
        </w:rPr>
      </w:pPr>
      <w:r w:rsidRPr="00685FB9">
        <w:rPr>
          <w:lang w:val="nl-NL"/>
        </w:rPr>
        <w:t>Reactie naar patiënt: 15-02-2026 per e-mail</w:t>
      </w:r>
    </w:p>
    <w:p w:rsidR="00CB1E75" w:rsidRPr="00685FB9" w:rsidRDefault="00000000">
      <w:pPr>
        <w:rPr>
          <w:lang w:val="nl-NL"/>
        </w:rPr>
      </w:pPr>
      <w:r w:rsidRPr="00685FB9">
        <w:rPr>
          <w:lang w:val="nl-NL"/>
        </w:rPr>
        <w:t>Is patiënt tevreden: Ja</w:t>
      </w:r>
      <w:r w:rsidR="00C24DC4">
        <w:rPr>
          <w:lang w:val="nl-NL"/>
        </w:rPr>
        <w:t>/Nee</w:t>
      </w:r>
    </w:p>
    <w:p w:rsidR="00CB1E75" w:rsidRPr="00685FB9" w:rsidRDefault="00000000">
      <w:pPr>
        <w:pStyle w:val="Kop1"/>
        <w:rPr>
          <w:lang w:val="nl-NL"/>
        </w:rPr>
      </w:pPr>
      <w:r w:rsidRPr="00685FB9">
        <w:rPr>
          <w:lang w:val="nl-NL"/>
        </w:rPr>
        <w:t>7. Verbetermaatregelen (PDCA)</w:t>
      </w:r>
    </w:p>
    <w:p w:rsidR="00CB1E75" w:rsidRPr="00685FB9" w:rsidRDefault="00000000">
      <w:pPr>
        <w:rPr>
          <w:lang w:val="nl-NL"/>
        </w:rPr>
      </w:pPr>
      <w:r w:rsidRPr="00685FB9">
        <w:rPr>
          <w:lang w:val="nl-NL"/>
        </w:rPr>
        <w:t xml:space="preserve">Oorzaak: </w:t>
      </w:r>
    </w:p>
    <w:p w:rsidR="00163C18" w:rsidRDefault="00000000">
      <w:pPr>
        <w:rPr>
          <w:lang w:val="nl-NL"/>
        </w:rPr>
      </w:pPr>
      <w:r w:rsidRPr="00685FB9">
        <w:rPr>
          <w:lang w:val="nl-NL"/>
        </w:rPr>
        <w:t xml:space="preserve">Maatregelen: </w:t>
      </w:r>
    </w:p>
    <w:p w:rsidR="00CB1E75" w:rsidRPr="00685FB9" w:rsidRDefault="00000000">
      <w:pPr>
        <w:rPr>
          <w:lang w:val="nl-NL"/>
        </w:rPr>
      </w:pPr>
      <w:r w:rsidRPr="00685FB9">
        <w:rPr>
          <w:lang w:val="nl-NL"/>
        </w:rPr>
        <w:t>Verantwoordelijke: Team fysiotherapeuten</w:t>
      </w:r>
    </w:p>
    <w:p w:rsidR="00CB1E75" w:rsidRPr="00685FB9" w:rsidRDefault="00000000">
      <w:pPr>
        <w:rPr>
          <w:lang w:val="nl-NL"/>
        </w:rPr>
      </w:pPr>
      <w:r w:rsidRPr="00685FB9">
        <w:rPr>
          <w:lang w:val="nl-NL"/>
        </w:rPr>
        <w:t xml:space="preserve">Deadline: </w:t>
      </w:r>
    </w:p>
    <w:p w:rsidR="00CB1E75" w:rsidRPr="00685FB9" w:rsidRDefault="00000000">
      <w:pPr>
        <w:rPr>
          <w:lang w:val="nl-NL"/>
        </w:rPr>
      </w:pPr>
      <w:r w:rsidRPr="00685FB9">
        <w:rPr>
          <w:lang w:val="nl-NL"/>
        </w:rPr>
        <w:t xml:space="preserve">Status: </w:t>
      </w:r>
      <w:proofErr w:type="gramStart"/>
      <w:r w:rsidR="00163C18">
        <w:rPr>
          <w:lang w:val="nl-NL"/>
        </w:rPr>
        <w:t>Lopend /</w:t>
      </w:r>
      <w:proofErr w:type="gramEnd"/>
      <w:r w:rsidR="00163C18">
        <w:rPr>
          <w:lang w:val="nl-NL"/>
        </w:rPr>
        <w:t xml:space="preserve"> </w:t>
      </w:r>
      <w:r w:rsidRPr="00685FB9">
        <w:rPr>
          <w:lang w:val="nl-NL"/>
        </w:rPr>
        <w:t>Afgerond</w:t>
      </w:r>
    </w:p>
    <w:p w:rsidR="00CB1E75" w:rsidRPr="00685FB9" w:rsidRDefault="00000000">
      <w:pPr>
        <w:pStyle w:val="Kop1"/>
        <w:rPr>
          <w:lang w:val="nl-NL"/>
        </w:rPr>
      </w:pPr>
      <w:r w:rsidRPr="00685FB9">
        <w:rPr>
          <w:lang w:val="nl-NL"/>
        </w:rPr>
        <w:t>8. Afsluiting</w:t>
      </w:r>
    </w:p>
    <w:p w:rsidR="00CB1E75" w:rsidRPr="00685FB9" w:rsidRDefault="00000000">
      <w:pPr>
        <w:rPr>
          <w:lang w:val="nl-NL"/>
        </w:rPr>
      </w:pPr>
      <w:r w:rsidRPr="00685FB9">
        <w:rPr>
          <w:lang w:val="nl-NL"/>
        </w:rPr>
        <w:t xml:space="preserve">Datum afsluiting: </w:t>
      </w:r>
    </w:p>
    <w:p w:rsidR="00CB1E75" w:rsidRPr="00685FB9" w:rsidRDefault="00000000">
      <w:pPr>
        <w:rPr>
          <w:lang w:val="nl-NL"/>
        </w:rPr>
      </w:pPr>
      <w:r w:rsidRPr="00685FB9">
        <w:rPr>
          <w:lang w:val="nl-NL"/>
        </w:rPr>
        <w:t xml:space="preserve">Opmerkingen: </w:t>
      </w:r>
    </w:p>
    <w:p w:rsidR="00CB1E75" w:rsidRDefault="00000000">
      <w:proofErr w:type="spellStart"/>
      <w:r>
        <w:t>Geregistreerd</w:t>
      </w:r>
      <w:proofErr w:type="spellEnd"/>
      <w:r>
        <w:t xml:space="preserve"> in </w:t>
      </w:r>
      <w:proofErr w:type="spellStart"/>
      <w:r>
        <w:t>klachtenregister</w:t>
      </w:r>
      <w:proofErr w:type="spellEnd"/>
      <w:r>
        <w:t>: Ja</w:t>
      </w:r>
      <w:r w:rsidR="00163C18">
        <w:t>/ Nee</w:t>
      </w:r>
    </w:p>
    <w:sectPr w:rsidR="00CB1E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6172650">
    <w:abstractNumId w:val="8"/>
  </w:num>
  <w:num w:numId="2" w16cid:durableId="1737823639">
    <w:abstractNumId w:val="6"/>
  </w:num>
  <w:num w:numId="3" w16cid:durableId="1882476575">
    <w:abstractNumId w:val="5"/>
  </w:num>
  <w:num w:numId="4" w16cid:durableId="2007392886">
    <w:abstractNumId w:val="4"/>
  </w:num>
  <w:num w:numId="5" w16cid:durableId="529149859">
    <w:abstractNumId w:val="7"/>
  </w:num>
  <w:num w:numId="6" w16cid:durableId="528177932">
    <w:abstractNumId w:val="3"/>
  </w:num>
  <w:num w:numId="7" w16cid:durableId="1479951701">
    <w:abstractNumId w:val="2"/>
  </w:num>
  <w:num w:numId="8" w16cid:durableId="1738432716">
    <w:abstractNumId w:val="1"/>
  </w:num>
  <w:num w:numId="9" w16cid:durableId="79536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3C18"/>
    <w:rsid w:val="0029639D"/>
    <w:rsid w:val="00326F90"/>
    <w:rsid w:val="00685FB9"/>
    <w:rsid w:val="00AA1D8D"/>
    <w:rsid w:val="00B451A1"/>
    <w:rsid w:val="00B47730"/>
    <w:rsid w:val="00C24DC4"/>
    <w:rsid w:val="00CB0664"/>
    <w:rsid w:val="00CB1E75"/>
    <w:rsid w:val="00E279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3E61F0"/>
  <w14:defaultImageDpi w14:val="300"/>
  <w15:docId w15:val="{94B66288-F532-8648-9286-50C5B1AE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Benjamin Bos</cp:lastModifiedBy>
  <cp:revision>4</cp:revision>
  <cp:lastPrinted>2026-03-19T11:32:00Z</cp:lastPrinted>
  <dcterms:created xsi:type="dcterms:W3CDTF">2026-03-19T11:35:00Z</dcterms:created>
  <dcterms:modified xsi:type="dcterms:W3CDTF">2026-03-19T11:38:00Z</dcterms:modified>
  <cp:category/>
</cp:coreProperties>
</file>